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 A War-Torn Sky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virginia    </w:t>
      </w:r>
      <w:r>
        <w:t xml:space="preserve">   world war two    </w:t>
      </w:r>
      <w:r>
        <w:t xml:space="preserve">   switzerland    </w:t>
      </w:r>
      <w:r>
        <w:t xml:space="preserve">   nazi    </w:t>
      </w:r>
      <w:r>
        <w:t xml:space="preserve">   maquis    </w:t>
      </w:r>
      <w:r>
        <w:t xml:space="preserve">   luftwaffe    </w:t>
      </w:r>
      <w:r>
        <w:t xml:space="preserve">   invasion    </w:t>
      </w:r>
      <w:r>
        <w:t xml:space="preserve">   interrogation    </w:t>
      </w:r>
      <w:r>
        <w:t xml:space="preserve">   germany    </w:t>
      </w:r>
      <w:r>
        <w:t xml:space="preserve">   france    </w:t>
      </w:r>
      <w:r>
        <w:t xml:space="preserve">   england    </w:t>
      </w:r>
      <w:r>
        <w:t xml:space="preserve">   captive    </w:t>
      </w:r>
      <w:r>
        <w:t xml:space="preserve">   bomber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A War-Torn Sky Word Search</dc:title>
  <dcterms:created xsi:type="dcterms:W3CDTF">2021-10-11T20:18:06Z</dcterms:created>
  <dcterms:modified xsi:type="dcterms:W3CDTF">2021-10-11T20:18:06Z</dcterms:modified>
</cp:coreProperties>
</file>