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Armour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 love you girl    </w:t>
      </w:r>
      <w:r>
        <w:t xml:space="preserve">   Superstars    </w:t>
      </w:r>
      <w:r>
        <w:t xml:space="preserve">   Kyrie Irving    </w:t>
      </w:r>
      <w:r>
        <w:t xml:space="preserve">   Stephan Curry    </w:t>
      </w:r>
      <w:r>
        <w:t xml:space="preserve">   sports    </w:t>
      </w:r>
      <w:r>
        <w:t xml:space="preserve">   basketball    </w:t>
      </w:r>
      <w:r>
        <w:t xml:space="preserve">   football    </w:t>
      </w:r>
      <w:r>
        <w:t xml:space="preserve">   baltimore    </w:t>
      </w:r>
      <w:r>
        <w:t xml:space="preserve">   heat gear    </w:t>
      </w:r>
      <w:r>
        <w:t xml:space="preserve">   Kevin Plank    </w:t>
      </w:r>
      <w:r>
        <w:t xml:space="preserve">   maryland    </w:t>
      </w:r>
      <w:r>
        <w:t xml:space="preserve">   SHIN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Armour </dc:title>
  <dcterms:created xsi:type="dcterms:W3CDTF">2021-10-11T20:17:29Z</dcterms:created>
  <dcterms:modified xsi:type="dcterms:W3CDTF">2021-10-11T20:17:29Z</dcterms:modified>
</cp:coreProperties>
</file>