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Armour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Sleeveless tunic worn over a knight's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Accessory worn over a Hawaiian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uses under armour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Jacket over knight's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made Under Armour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often worn over a tunic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Garment worn over a knight's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 item worn over a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creator of under armour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Garment worn over a choli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Like a knight's lady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Armour</dc:title>
  <dcterms:created xsi:type="dcterms:W3CDTF">2021-10-11T20:17:31Z</dcterms:created>
  <dcterms:modified xsi:type="dcterms:W3CDTF">2021-10-11T20:17:31Z</dcterms:modified>
</cp:coreProperties>
</file>