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ALL    </w:t>
      </w:r>
      <w:r>
        <w:t xml:space="preserve">   JUSTICE    </w:t>
      </w:r>
      <w:r>
        <w:t xml:space="preserve">   LIBERTY    </w:t>
      </w:r>
      <w:r>
        <w:t xml:space="preserve">   INDIVISIBLE    </w:t>
      </w:r>
      <w:r>
        <w:t xml:space="preserve">   GOD    </w:t>
      </w:r>
      <w:r>
        <w:t xml:space="preserve">   UNDER    </w:t>
      </w:r>
      <w:r>
        <w:t xml:space="preserve">   NATION    </w:t>
      </w:r>
      <w:r>
        <w:t xml:space="preserve">   ONE    </w:t>
      </w:r>
      <w:r>
        <w:t xml:space="preserve">   STANDS    </w:t>
      </w:r>
      <w:r>
        <w:t xml:space="preserve">   REPUBLIC    </w:t>
      </w:r>
      <w:r>
        <w:t xml:space="preserve">   AMERICA    </w:t>
      </w:r>
      <w:r>
        <w:t xml:space="preserve">   STATES    </w:t>
      </w:r>
      <w:r>
        <w:t xml:space="preserve">   UNITED    </w:t>
      </w:r>
      <w:r>
        <w:t xml:space="preserve">   FLAG    </w:t>
      </w:r>
      <w:r>
        <w:t xml:space="preserve">   ALLEGIANCE    </w:t>
      </w:r>
      <w:r>
        <w:t xml:space="preserve">   PLEDGE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God</dc:title>
  <dcterms:created xsi:type="dcterms:W3CDTF">2021-10-11T20:18:58Z</dcterms:created>
  <dcterms:modified xsi:type="dcterms:W3CDTF">2021-10-11T20:18:58Z</dcterms:modified>
</cp:coreProperties>
</file>