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 Siege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Bolsheviks    </w:t>
      </w:r>
      <w:r>
        <w:t xml:space="preserve">   Communism    </w:t>
      </w:r>
      <w:r>
        <w:t xml:space="preserve">   Hemophilia    </w:t>
      </w:r>
      <w:r>
        <w:t xml:space="preserve">   Lenin    </w:t>
      </w:r>
      <w:r>
        <w:t xml:space="preserve">   Militarism    </w:t>
      </w:r>
      <w:r>
        <w:t xml:space="preserve">   Nationalism    </w:t>
      </w:r>
      <w:r>
        <w:t xml:space="preserve">   Reds    </w:t>
      </w:r>
      <w:r>
        <w:t xml:space="preserve">   Revolution    </w:t>
      </w:r>
      <w:r>
        <w:t xml:space="preserve">   Russia    </w:t>
      </w:r>
      <w:r>
        <w:t xml:space="preserve">   Tsar    </w:t>
      </w:r>
      <w:r>
        <w:t xml:space="preserve">   Under Siege    </w:t>
      </w:r>
      <w:r>
        <w:t xml:space="preserve">   USSR    </w:t>
      </w:r>
      <w:r>
        <w:t xml:space="preserve">   Whites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Siege</dc:title>
  <dcterms:created xsi:type="dcterms:W3CDTF">2021-10-11T20:18:30Z</dcterms:created>
  <dcterms:modified xsi:type="dcterms:W3CDTF">2021-10-11T20:18:30Z</dcterms:modified>
</cp:coreProperties>
</file>