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Anchor    </w:t>
      </w:r>
      <w:r>
        <w:t xml:space="preserve">   Sea Sponge    </w:t>
      </w:r>
      <w:r>
        <w:t xml:space="preserve">   Shell    </w:t>
      </w:r>
      <w:r>
        <w:t xml:space="preserve">   Stingray    </w:t>
      </w:r>
      <w:r>
        <w:t xml:space="preserve">   Crab    </w:t>
      </w:r>
      <w:r>
        <w:t xml:space="preserve">   Sand    </w:t>
      </w:r>
      <w:r>
        <w:t xml:space="preserve">   Coral    </w:t>
      </w:r>
      <w:r>
        <w:t xml:space="preserve">   Seaweed    </w:t>
      </w:r>
      <w:r>
        <w:t xml:space="preserve">   Dolphin    </w:t>
      </w:r>
      <w:r>
        <w:t xml:space="preserve">   Whale    </w:t>
      </w:r>
      <w:r>
        <w:t xml:space="preserve">   Shark    </w:t>
      </w:r>
      <w:r>
        <w:t xml:space="preserve">   Sea Urchin    </w:t>
      </w:r>
      <w:r>
        <w:t xml:space="preserve">   Fish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2021-10-11T20:17:49Z</dcterms:created>
  <dcterms:modified xsi:type="dcterms:W3CDTF">2021-10-11T20:17:49Z</dcterms:modified>
</cp:coreProperties>
</file>