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Care    </w:t>
      </w:r>
      <w:r>
        <w:t xml:space="preserve">   Save    </w:t>
      </w:r>
      <w:r>
        <w:t xml:space="preserve">   Environment    </w:t>
      </w:r>
      <w:r>
        <w:t xml:space="preserve">   Bags    </w:t>
      </w:r>
      <w:r>
        <w:t xml:space="preserve">   Paper    </w:t>
      </w:r>
      <w:r>
        <w:t xml:space="preserve">   Plastic    </w:t>
      </w:r>
      <w:r>
        <w:t xml:space="preserve">   Fish    </w:t>
      </w:r>
      <w:r>
        <w:t xml:space="preserve">   Ocean    </w:t>
      </w:r>
      <w:r>
        <w:t xml:space="preserve">   Coral    </w:t>
      </w:r>
      <w:r>
        <w:t xml:space="preserve">   Litter    </w:t>
      </w:r>
      <w:r>
        <w:t xml:space="preserve">   Recycling    </w:t>
      </w:r>
      <w:r>
        <w:t xml:space="preserve">   Dolphin    </w:t>
      </w:r>
      <w:r>
        <w:t xml:space="preserve">   Sea horse    </w:t>
      </w:r>
      <w:r>
        <w:t xml:space="preserve">   King Triton    </w:t>
      </w:r>
      <w:r>
        <w:t xml:space="preserve">   Prince Eric    </w:t>
      </w:r>
      <w:r>
        <w:t xml:space="preserve">   Scuttle    </w:t>
      </w:r>
      <w:r>
        <w:t xml:space="preserve">   Ursula    </w:t>
      </w:r>
      <w:r>
        <w:t xml:space="preserve">   Sebastian    </w:t>
      </w:r>
      <w:r>
        <w:t xml:space="preserve">   Flounder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</dc:title>
  <dcterms:created xsi:type="dcterms:W3CDTF">2021-10-11T20:19:14Z</dcterms:created>
  <dcterms:modified xsi:type="dcterms:W3CDTF">2021-10-11T20:19:14Z</dcterms:modified>
</cp:coreProperties>
</file>