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Barracuda    </w:t>
      </w:r>
      <w:r>
        <w:t xml:space="preserve">   Crab    </w:t>
      </w:r>
      <w:r>
        <w:t xml:space="preserve">   Dolphin    </w:t>
      </w:r>
      <w:r>
        <w:t xml:space="preserve">   Electric Eel    </w:t>
      </w:r>
      <w:r>
        <w:t xml:space="preserve">   Flounder    </w:t>
      </w:r>
      <w:r>
        <w:t xml:space="preserve">   Jelly Fish    </w:t>
      </w:r>
      <w:r>
        <w:t xml:space="preserve">   Lobster    </w:t>
      </w:r>
      <w:r>
        <w:t xml:space="preserve">   Manta Ray    </w:t>
      </w:r>
      <w:r>
        <w:t xml:space="preserve">   Nautilus    </w:t>
      </w:r>
      <w:r>
        <w:t xml:space="preserve">   Ocean    </w:t>
      </w:r>
      <w:r>
        <w:t xml:space="preserve">   Octopus    </w:t>
      </w:r>
      <w:r>
        <w:t xml:space="preserve">   Oyster    </w:t>
      </w:r>
      <w:r>
        <w:t xml:space="preserve">   Pearl    </w:t>
      </w:r>
      <w:r>
        <w:t xml:space="preserve">   Red Coral    </w:t>
      </w:r>
      <w:r>
        <w:t xml:space="preserve">   Sand Dollar    </w:t>
      </w:r>
      <w:r>
        <w:t xml:space="preserve">   Seahorse    </w:t>
      </w:r>
      <w:r>
        <w:t xml:space="preserve">   Seaweed    </w:t>
      </w:r>
      <w:r>
        <w:t xml:space="preserve">   Starfish    </w:t>
      </w:r>
      <w:r>
        <w:t xml:space="preserve">   Submarine    </w:t>
      </w:r>
      <w:r>
        <w:t xml:space="preserve">   Turtle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2021-10-11T20:17:51Z</dcterms:created>
  <dcterms:modified xsi:type="dcterms:W3CDTF">2021-10-11T20:17:51Z</dcterms:modified>
</cp:coreProperties>
</file>