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 is an animal that can sting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 is an animal with a sharp barb.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 is a part human, part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 is an animal who is very playful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 is an animal with a huge jaw.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 is an animal with a huge body and tail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 is an animal that is like a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 is what crabs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 is an animal with gills and a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 is an animal with pinchers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2021-10-11T20:17:57Z</dcterms:created>
  <dcterms:modified xsi:type="dcterms:W3CDTF">2021-10-11T20:17:57Z</dcterms:modified>
</cp:coreProperties>
</file>