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 The Sea</w:t>
      </w:r>
    </w:p>
    <w:p>
      <w:pPr>
        <w:pStyle w:val="Questions"/>
      </w:pPr>
      <w:r>
        <w:t xml:space="preserve">1. ISFH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OSPCUOT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AKSHR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ARSEHSOE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BACR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HSFTIARS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LELIFSJYH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DINOLPH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AHLEW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ELAS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2021-10-11T20:18:01Z</dcterms:created>
  <dcterms:modified xsi:type="dcterms:W3CDTF">2021-10-11T20:18:01Z</dcterms:modified>
</cp:coreProperties>
</file>