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Sea Scramble</w:t>
      </w:r>
    </w:p>
    <w:p>
      <w:pPr>
        <w:pStyle w:val="Questions"/>
      </w:pPr>
      <w:r>
        <w:t xml:space="preserve">1. RCALO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ASE ICHNUR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HRKSA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AES UBRUCMEC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MIADREM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NHARCO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PSUTOCO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RTUARESE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IHSP CWERK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RDENLFOU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YLLJE SIFH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ASE TTERO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QUSID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KPEL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 Scramble</dc:title>
  <dcterms:created xsi:type="dcterms:W3CDTF">2021-10-11T20:17:48Z</dcterms:created>
  <dcterms:modified xsi:type="dcterms:W3CDTF">2021-10-11T20:17:48Z</dcterms:modified>
</cp:coreProperties>
</file>