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 The Sea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putty    </w:t>
      </w:r>
      <w:r>
        <w:t xml:space="preserve">   butterfly    </w:t>
      </w:r>
      <w:r>
        <w:t xml:space="preserve">   dolphin    </w:t>
      </w:r>
      <w:r>
        <w:t xml:space="preserve">   everglades    </w:t>
      </w:r>
      <w:r>
        <w:t xml:space="preserve">   fun    </w:t>
      </w:r>
      <w:r>
        <w:t xml:space="preserve">   garden    </w:t>
      </w:r>
      <w:r>
        <w:t xml:space="preserve">   golf    </w:t>
      </w:r>
      <w:r>
        <w:t xml:space="preserve">   green    </w:t>
      </w:r>
      <w:r>
        <w:t xml:space="preserve">   hole    </w:t>
      </w:r>
      <w:r>
        <w:t xml:space="preserve">   manatee    </w:t>
      </w:r>
      <w:r>
        <w:t xml:space="preserve">   mermaid    </w:t>
      </w:r>
      <w:r>
        <w:t xml:space="preserve">   mulligan    </w:t>
      </w:r>
      <w:r>
        <w:t xml:space="preserve">   ocean    </w:t>
      </w:r>
      <w:r>
        <w:t xml:space="preserve">   par    </w:t>
      </w:r>
      <w:r>
        <w:t xml:space="preserve">   pelican    </w:t>
      </w:r>
      <w:r>
        <w:t xml:space="preserve">   putter    </w:t>
      </w:r>
      <w:r>
        <w:t xml:space="preserve">   seashell    </w:t>
      </w:r>
      <w:r>
        <w:t xml:space="preserve">   shark    </w:t>
      </w:r>
      <w:r>
        <w:t xml:space="preserve">   stroke    </w:t>
      </w:r>
      <w:r>
        <w:t xml:space="preserve">   sunshine    </w:t>
      </w:r>
      <w:r>
        <w:t xml:space="preserve">   swing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 Word Search</dc:title>
  <dcterms:created xsi:type="dcterms:W3CDTF">2021-10-11T20:18:44Z</dcterms:created>
  <dcterms:modified xsi:type="dcterms:W3CDTF">2021-10-11T20:18:44Z</dcterms:modified>
</cp:coreProperties>
</file>