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boat    </w:t>
      </w:r>
      <w:r>
        <w:t xml:space="preserve">   coral    </w:t>
      </w:r>
      <w:r>
        <w:t xml:space="preserve">   dolphin    </w:t>
      </w:r>
      <w:r>
        <w:t xml:space="preserve">   jellyfish    </w:t>
      </w:r>
      <w:r>
        <w:t xml:space="preserve">   mermaid    </w:t>
      </w:r>
      <w:r>
        <w:t xml:space="preserve">   octopus    </w:t>
      </w:r>
      <w:r>
        <w:t xml:space="preserve">   reef    </w:t>
      </w:r>
      <w:r>
        <w:t xml:space="preserve">   sand    </w:t>
      </w:r>
      <w:r>
        <w:t xml:space="preserve">   seahorse    </w:t>
      </w:r>
      <w:r>
        <w:t xml:space="preserve">   seaweed    </w:t>
      </w:r>
      <w:r>
        <w:t xml:space="preserve">   shell    </w:t>
      </w:r>
      <w:r>
        <w:t xml:space="preserve">   starfish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2021-10-11T20:18:18Z</dcterms:created>
  <dcterms:modified xsi:type="dcterms:W3CDTF">2021-10-11T20:18:18Z</dcterms:modified>
</cp:coreProperties>
</file>