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Their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park Eryn and Nick escape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Ava and Jackson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Eryn and her mother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Michael's exwife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Eryn's 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Nick's mothers fiancee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are Nick and Eryn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Eryn's mothers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Eryn's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Eryn's mother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Eryn and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Eryn's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Their Skin</dc:title>
  <dcterms:created xsi:type="dcterms:W3CDTF">2021-10-11T20:17:36Z</dcterms:created>
  <dcterms:modified xsi:type="dcterms:W3CDTF">2021-10-11T20:17:36Z</dcterms:modified>
</cp:coreProperties>
</file>