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Blood-Red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pitch thrown causing the ball to drop suddenly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Kimis name for one of lucky’s puppies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 Tomi heard all night after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Japanese did to the water supply in the mountains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billy hear while him and Toni were playing baseball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Tomis grandfather used this as a signal sure they won’t Bomb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 and Tomis rival for baseball team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that was bombed by the Japanese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Japanese people call white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pitcher for the kaka’ako boys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Blood-Red Sun</dc:title>
  <dcterms:created xsi:type="dcterms:W3CDTF">2021-10-11T20:18:35Z</dcterms:created>
  <dcterms:modified xsi:type="dcterms:W3CDTF">2021-10-11T20:18:35Z</dcterms:modified>
</cp:coreProperties>
</file>