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the Blood-Red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 whose property Tomi's family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Tomi's Dad was 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Rat's sworn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Tomi's Dad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Tomi's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Tomi's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Tomi's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Tomi's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in Hawaii that got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Tomi's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Hawaiian-Japanese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Tomi's friend who has a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Billy's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Tomi's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Grampa's prized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Tomi's Dad's prized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Kaka'aka Boy's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Tomi's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Dead fisherman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Blood-Red Sun</dc:title>
  <dcterms:created xsi:type="dcterms:W3CDTF">2021-10-11T20:18:08Z</dcterms:created>
  <dcterms:modified xsi:type="dcterms:W3CDTF">2021-10-11T20:18:08Z</dcterms:modified>
</cp:coreProperties>
</file>