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Blood Red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food    </w:t>
      </w:r>
      <w:r>
        <w:t xml:space="preserve">   baseball    </w:t>
      </w:r>
      <w:r>
        <w:t xml:space="preserve">   japanese    </w:t>
      </w:r>
      <w:r>
        <w:t xml:space="preserve">   fighter jets    </w:t>
      </w:r>
      <w:r>
        <w:t xml:space="preserve">   hawaii    </w:t>
      </w:r>
      <w:r>
        <w:t xml:space="preserve">   gunfire    </w:t>
      </w:r>
      <w:r>
        <w:t xml:space="preserve">   explosions    </w:t>
      </w:r>
      <w:r>
        <w:t xml:space="preserve">   flags    </w:t>
      </w:r>
      <w:r>
        <w:t xml:space="preserve">   ships    </w:t>
      </w:r>
      <w:r>
        <w:t xml:space="preserve">   bomb shelter    </w:t>
      </w:r>
      <w:r>
        <w:t xml:space="preserve">   prisoner    </w:t>
      </w:r>
      <w:r>
        <w:t xml:space="preserve">   tomi    </w:t>
      </w:r>
      <w:r>
        <w:t xml:space="preserve">   grandpa    </w:t>
      </w:r>
      <w:r>
        <w:t xml:space="preserve">   pearl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Blood Red Sun</dc:title>
  <dcterms:created xsi:type="dcterms:W3CDTF">2021-10-11T20:18:33Z</dcterms:created>
  <dcterms:modified xsi:type="dcterms:W3CDTF">2021-10-11T20:18:33Z</dcterms:modified>
</cp:coreProperties>
</file>