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Blood Red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Tomi's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Tomi's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Kimi is Tomi's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Papa's fishing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Tomi's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chapters are in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mama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Tomi's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Blood Red Sun</dc:title>
  <dcterms:created xsi:type="dcterms:W3CDTF">2021-10-11T20:17:39Z</dcterms:created>
  <dcterms:modified xsi:type="dcterms:W3CDTF">2021-10-11T20:17:39Z</dcterms:modified>
</cp:coreProperties>
</file>