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Under the Christmas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house coats    </w:t>
      </w:r>
      <w:r>
        <w:t xml:space="preserve">   toys    </w:t>
      </w:r>
      <w:r>
        <w:t xml:space="preserve">   socks    </w:t>
      </w:r>
      <w:r>
        <w:t xml:space="preserve">   wine    </w:t>
      </w:r>
      <w:r>
        <w:t xml:space="preserve">   skates    </w:t>
      </w:r>
      <w:r>
        <w:t xml:space="preserve">   sleds    </w:t>
      </w:r>
      <w:r>
        <w:t xml:space="preserve">   movies    </w:t>
      </w:r>
      <w:r>
        <w:t xml:space="preserve">   ipads    </w:t>
      </w:r>
      <w:r>
        <w:t xml:space="preserve">   scarves    </w:t>
      </w:r>
      <w:r>
        <w:t xml:space="preserve">   mittens    </w:t>
      </w:r>
      <w:r>
        <w:t xml:space="preserve">   Pictures    </w:t>
      </w:r>
      <w:r>
        <w:t xml:space="preserve">   slippers    </w:t>
      </w:r>
      <w:r>
        <w:t xml:space="preserve">   books    </w:t>
      </w:r>
      <w:r>
        <w:t xml:space="preserve">   chocolate    </w:t>
      </w:r>
      <w:r>
        <w:t xml:space="preserve">   phones    </w:t>
      </w:r>
      <w:r>
        <w:t xml:space="preserve">   clothes    </w:t>
      </w:r>
      <w:r>
        <w:t xml:space="preserve">   puppy    </w:t>
      </w:r>
      <w:r>
        <w:t xml:space="preserve">   games    </w:t>
      </w:r>
      <w:r>
        <w:t xml:space="preserve">   skirt    </w:t>
      </w:r>
      <w:r>
        <w:t xml:space="preserve">   Tree Stand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Christmas Tree</dc:title>
  <dcterms:created xsi:type="dcterms:W3CDTF">2021-10-11T20:19:00Z</dcterms:created>
  <dcterms:modified xsi:type="dcterms:W3CDTF">2021-10-11T20:19:00Z</dcterms:modified>
</cp:coreProperties>
</file>