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Jolly Roger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sleeps in the bed with Jacky on the Wolverine?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does Jacky's grandfather deliver to the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Jacky use to make a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midshipman killed in battle is Ned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Pequod's wife's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Jacky tells Captain Liam the Emerald is "sound as a drum with new ____ on the bottom."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Emerald's guns are called Thundercrack, Firespitter &amp;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Jacky thinks, "we all want our ____, don't we?"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Jacky names her right knee North Africa &amp; her left knee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traditional black pirate flag with skull &amp; cross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nickname does Joseph Jared give Jacky that catches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Jacky learn to make in the kitchen of the whaler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allows Jacky to escape on a lifeboat even though he recognizes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Jolly Roger</dc:title>
  <dcterms:created xsi:type="dcterms:W3CDTF">2021-10-11T20:18:13Z</dcterms:created>
  <dcterms:modified xsi:type="dcterms:W3CDTF">2021-10-11T20:18:13Z</dcterms:modified>
</cp:coreProperties>
</file>