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the Mesquite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Lupita had many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thing Lupita was dreading about her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second main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one of the main settings?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gets cancer during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Lupita’s moms favorite thing to do in the summer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protagonist in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Lupita’s mom diagnosed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place Lupita goes to and plays volleyball?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plant that Lupita’s mom hates?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person there for Lupita?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season Lupita was with her siblings for</w:t>
            </w:r>
          </w:p>
        </w:tc>
      </w:tr>
    </w:tbl>
    <w:p>
      <w:pPr>
        <w:pStyle w:val="WordBankMedium"/>
      </w:pPr>
      <w:r>
        <w:t xml:space="preserve">   Lupita    </w:t>
      </w:r>
      <w:r>
        <w:t xml:space="preserve">   Mom    </w:t>
      </w:r>
      <w:r>
        <w:t xml:space="preserve">   Dad    </w:t>
      </w:r>
      <w:r>
        <w:t xml:space="preserve">   Mexico    </w:t>
      </w:r>
      <w:r>
        <w:t xml:space="preserve">   Texas    </w:t>
      </w:r>
      <w:r>
        <w:t xml:space="preserve">   Mesquite    </w:t>
      </w:r>
      <w:r>
        <w:t xml:space="preserve">   High School     </w:t>
      </w:r>
      <w:r>
        <w:t xml:space="preserve">   Cancer    </w:t>
      </w:r>
      <w:r>
        <w:t xml:space="preserve">   Siblings    </w:t>
      </w:r>
      <w:r>
        <w:t xml:space="preserve">   Summer    </w:t>
      </w:r>
      <w:r>
        <w:t xml:space="preserve">   Death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Mesquite</dc:title>
  <dcterms:created xsi:type="dcterms:W3CDTF">2021-10-11T20:18:22Z</dcterms:created>
  <dcterms:modified xsi:type="dcterms:W3CDTF">2021-10-11T20:18:22Z</dcterms:modified>
</cp:coreProperties>
</file>