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Pathogen    </w:t>
      </w:r>
      <w:r>
        <w:t xml:space="preserve">   E coli    </w:t>
      </w:r>
      <w:r>
        <w:t xml:space="preserve">   Neutrophil    </w:t>
      </w:r>
      <w:r>
        <w:t xml:space="preserve">   Eukaryote    </w:t>
      </w:r>
      <w:r>
        <w:t xml:space="preserve">   Prokaryote    </w:t>
      </w:r>
      <w:r>
        <w:t xml:space="preserve">   Yeast    </w:t>
      </w:r>
      <w:r>
        <w:t xml:space="preserve">   Plant cells    </w:t>
      </w:r>
      <w:r>
        <w:t xml:space="preserve">   Animal cells    </w:t>
      </w:r>
      <w:r>
        <w:t xml:space="preserve">   Parasite    </w:t>
      </w:r>
      <w:r>
        <w:t xml:space="preserve">   Fungi    </w:t>
      </w:r>
      <w:r>
        <w:t xml:space="preserve">   Plasma    </w:t>
      </w:r>
      <w:r>
        <w:t xml:space="preserve">   Red Blood Cell    </w:t>
      </w:r>
      <w:r>
        <w:t xml:space="preserve">   White Blood Cell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Microscope</dc:title>
  <dcterms:created xsi:type="dcterms:W3CDTF">2021-10-11T20:18:17Z</dcterms:created>
  <dcterms:modified xsi:type="dcterms:W3CDTF">2021-10-11T20:18:17Z</dcterms:modified>
</cp:coreProperties>
</file>