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Persimmon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Najmah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tree where Nusrat was teaching refugee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Najmah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Nusrat's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Najmah's father always tell her would always wach over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Najmah?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Faiz's job while working at St. Luke's-Roosevelt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Nusrat meets Faiz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Nusrat lives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Nusrat wants Najmah to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kidnaps Nur?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Najmahs father, left to fight for The Taliban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Najmah's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Nusrat go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Nusrat teaches this to Najmah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Persimmon Tree</dc:title>
  <dcterms:created xsi:type="dcterms:W3CDTF">2021-10-11T20:17:41Z</dcterms:created>
  <dcterms:modified xsi:type="dcterms:W3CDTF">2021-10-11T20:17:41Z</dcterms:modified>
</cp:coreProperties>
</file>