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the Purina Big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brand uses recyclable packaging that is designed to ship through the mail, so it’s sturdy and is less likely to arrive damaged at your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Fancy Feast Savory Centers is ______-rich.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Fancy Feast brand is known for it's tender pate with a delicious, thick gravy center, unlike anything else on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 Plan Veterinary Diets UR Urinary St/Ox and Ox/St  formulas help to _______  and reduce the risk of reoccurrence of both sterile struvite  &amp; calcium oxalate bladder stones in the dogs and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 Plan formula helps support a healthy immune system 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Purina brand has the opportunity to offer the #1 product form (pate) with the #1 product attribute (gravy).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Tidy Max Ammonia Blocker has a _____-day odor control guarantee.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 Plan Veterinary Diet UR Urinary St/Ox and Ox/St  formulas promote increased urine volume and ______ the urine to support cats with lower urinary tract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Purina product comes in your favorite Tidy formulas (24/7, IA, 4-in-1, Glade Clear Springs, Glade Clean Blossoms).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veterinary study, this ProPlan Veterinary Diets UR feline formula dissolved sterile struvite stones in cats within X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 Plan formula supports urinary tract health in a variety of flavors.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 Plan formula helps maintain urinary tract health by reducing urinary pH and providing low dietary magnesium.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Purina Big Top</dc:title>
  <dcterms:created xsi:type="dcterms:W3CDTF">2021-10-11T20:18:37Z</dcterms:created>
  <dcterms:modified xsi:type="dcterms:W3CDTF">2021-10-11T20:18:37Z</dcterms:modified>
</cp:coreProperties>
</file>