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 the Same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Alicia    </w:t>
      </w:r>
      <w:r>
        <w:t xml:space="preserve">   birthday    </w:t>
      </w:r>
      <w:r>
        <w:t xml:space="preserve">   bus    </w:t>
      </w:r>
      <w:r>
        <w:t xml:space="preserve">   Carlitos    </w:t>
      </w:r>
      <w:r>
        <w:t xml:space="preserve">   Carmen    </w:t>
      </w:r>
      <w:r>
        <w:t xml:space="preserve">   Chito    </w:t>
      </w:r>
      <w:r>
        <w:t xml:space="preserve">   clean    </w:t>
      </w:r>
      <w:r>
        <w:t xml:space="preserve">   coyote    </w:t>
      </w:r>
      <w:r>
        <w:t xml:space="preserve">   Enrique    </w:t>
      </w:r>
      <w:r>
        <w:t xml:space="preserve">   father    </w:t>
      </w:r>
      <w:r>
        <w:t xml:space="preserve">   grandmother    </w:t>
      </w:r>
      <w:r>
        <w:t xml:space="preserve">   kitchen    </w:t>
      </w:r>
      <w:r>
        <w:t xml:space="preserve">   laundromat    </w:t>
      </w:r>
      <w:r>
        <w:t xml:space="preserve">   mural    </w:t>
      </w:r>
      <w:r>
        <w:t xml:space="preserve">   music    </w:t>
      </w:r>
      <w:r>
        <w:t xml:space="preserve">   nine    </w:t>
      </w:r>
      <w:r>
        <w:t xml:space="preserve">   Paco    </w:t>
      </w:r>
      <w:r>
        <w:t xml:space="preserve">   Rosario    </w:t>
      </w:r>
      <w:r>
        <w:t xml:space="preserve">   Sunday    </w:t>
      </w:r>
      <w:r>
        <w:t xml:space="preserve">   telephone    </w:t>
      </w:r>
      <w:r>
        <w:t xml:space="preserve">   ten    </w:t>
      </w:r>
      <w:r>
        <w:t xml:space="preserve">   ticket    </w:t>
      </w:r>
      <w:r>
        <w:t xml:space="preserve">   tomatoes    </w:t>
      </w:r>
      <w:r>
        <w:t xml:space="preserve">   trip    </w:t>
      </w:r>
      <w:r>
        <w:t xml:space="preserve">   wash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Same Moon</dc:title>
  <dcterms:created xsi:type="dcterms:W3CDTF">2021-10-11T20:18:46Z</dcterms:created>
  <dcterms:modified xsi:type="dcterms:W3CDTF">2021-10-11T20:18:46Z</dcterms:modified>
</cp:coreProperties>
</file>