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Pelican    </w:t>
      </w:r>
      <w:r>
        <w:t xml:space="preserve">   Requin    </w:t>
      </w:r>
      <w:r>
        <w:t xml:space="preserve">   Phoque    </w:t>
      </w:r>
      <w:r>
        <w:t xml:space="preserve">   Dauphin    </w:t>
      </w:r>
      <w:r>
        <w:t xml:space="preserve">   Baleine    </w:t>
      </w:r>
      <w:r>
        <w:t xml:space="preserve">   Calamar    </w:t>
      </w:r>
      <w:r>
        <w:t xml:space="preserve">   Crevette    </w:t>
      </w:r>
      <w:r>
        <w:t xml:space="preserve">   Crabe    </w:t>
      </w:r>
      <w:r>
        <w:t xml:space="preserve">   Poisson    </w:t>
      </w:r>
      <w:r>
        <w:t xml:space="preserve">   Marron    </w:t>
      </w:r>
      <w:r>
        <w:t xml:space="preserve">   Rose    </w:t>
      </w:r>
      <w:r>
        <w:t xml:space="preserve">   Vert    </w:t>
      </w:r>
      <w:r>
        <w:t xml:space="preserve">   Gris    </w:t>
      </w:r>
      <w:r>
        <w:t xml:space="preserve">   Blanc    </w:t>
      </w:r>
      <w:r>
        <w:t xml:space="preserve">   Noir    </w:t>
      </w:r>
      <w:r>
        <w:t xml:space="preserve">   Orange    </w:t>
      </w:r>
      <w:r>
        <w:t xml:space="preserve">   Violet    </w:t>
      </w:r>
      <w:r>
        <w:t xml:space="preserve">   Rouge    </w:t>
      </w:r>
      <w:r>
        <w:t xml:space="preserve">   Jaune    </w:t>
      </w:r>
      <w:r>
        <w:t xml:space="preserve">   Bleu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 the Sea</dc:title>
  <dcterms:created xsi:type="dcterms:W3CDTF">2021-10-11T20:18:25Z</dcterms:created>
  <dcterms:modified xsi:type="dcterms:W3CDTF">2021-10-11T20:18:25Z</dcterms:modified>
</cp:coreProperties>
</file>