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p>
      <w:pPr>
        <w:pStyle w:val="Questions"/>
      </w:pPr>
      <w:r>
        <w:t xml:space="preserve">1. ANLTICTA NECAO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OACRL FERE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CPUOECDI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DRIIBNGUST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GDNOREI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TPNUREUCD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ORIUFUS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DIET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DPO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OOSPTUC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OCKR PLOO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HIEGT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ACRB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SHATFRIS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AEEDSCP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Atlantic Ocean    </w:t>
      </w:r>
      <w:r>
        <w:t xml:space="preserve">   coral reef    </w:t>
      </w:r>
      <w:r>
        <w:t xml:space="preserve">   occupied    </w:t>
      </w:r>
      <w:r>
        <w:t xml:space="preserve">   disturbing    </w:t>
      </w:r>
      <w:r>
        <w:t xml:space="preserve">   ignored    </w:t>
      </w:r>
      <w:r>
        <w:t xml:space="preserve">   punctured    </w:t>
      </w:r>
      <w:r>
        <w:t xml:space="preserve">   furious    </w:t>
      </w:r>
      <w:r>
        <w:t xml:space="preserve">   tide    </w:t>
      </w:r>
      <w:r>
        <w:t xml:space="preserve">   pod    </w:t>
      </w:r>
      <w:r>
        <w:t xml:space="preserve">   Octopus    </w:t>
      </w:r>
      <w:r>
        <w:t xml:space="preserve">   rock pool    </w:t>
      </w:r>
      <w:r>
        <w:t xml:space="preserve">   eight    </w:t>
      </w:r>
      <w:r>
        <w:t xml:space="preserve">   crab    </w:t>
      </w:r>
      <w:r>
        <w:t xml:space="preserve">   starfish    </w:t>
      </w:r>
      <w:r>
        <w:t xml:space="preserve">   escaped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2021-10-11T20:18:28Z</dcterms:created>
  <dcterms:modified xsi:type="dcterms:W3CDTF">2021-10-11T20:18:28Z</dcterms:modified>
</cp:coreProperties>
</file>