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crabs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 fin on 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octopus has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prickly animal on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shark with strange wide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fish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underwater movements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crab that hides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edible striped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fish eat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creature that squirts black 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eight legged sea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 breathe through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about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2021-10-11T20:18:41Z</dcterms:created>
  <dcterms:modified xsi:type="dcterms:W3CDTF">2021-10-11T20:18:41Z</dcterms:modified>
</cp:coreProperties>
</file>