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Food Chain    </w:t>
      </w:r>
      <w:r>
        <w:t xml:space="preserve">   Tide    </w:t>
      </w:r>
      <w:r>
        <w:t xml:space="preserve">   Scientific    </w:t>
      </w:r>
      <w:r>
        <w:t xml:space="preserve">   Predator    </w:t>
      </w:r>
      <w:r>
        <w:t xml:space="preserve">   Nutrients    </w:t>
      </w:r>
      <w:r>
        <w:t xml:space="preserve">   Living Organism    </w:t>
      </w:r>
      <w:r>
        <w:t xml:space="preserve">   Life Cycle    </w:t>
      </w:r>
      <w:r>
        <w:t xml:space="preserve">   Anxious    </w:t>
      </w:r>
      <w:r>
        <w:t xml:space="preserve">   Expression    </w:t>
      </w:r>
      <w:r>
        <w:t xml:space="preserve">   Wilderness    </w:t>
      </w:r>
      <w:r>
        <w:t xml:space="preserve">   Confidence    </w:t>
      </w:r>
      <w:r>
        <w:t xml:space="preserve">   Setting    </w:t>
      </w:r>
      <w:r>
        <w:t xml:space="preserve">   Challenge    </w:t>
      </w:r>
      <w:r>
        <w:t xml:space="preserve">   Achievement    </w:t>
      </w:r>
      <w:r>
        <w:t xml:space="preserve">   Independent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2021-10-11T20:18:56Z</dcterms:created>
  <dcterms:modified xsi:type="dcterms:W3CDTF">2021-10-11T20:18:56Z</dcterms:modified>
</cp:coreProperties>
</file>