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dolphin    </w:t>
      </w:r>
      <w:r>
        <w:t xml:space="preserve">   octopus    </w:t>
      </w:r>
      <w:r>
        <w:t xml:space="preserve">   seahorse    </w:t>
      </w:r>
      <w:r>
        <w:t xml:space="preserve">   starfish    </w:t>
      </w:r>
      <w:r>
        <w:t xml:space="preserve">   plankton    </w:t>
      </w:r>
      <w:r>
        <w:t xml:space="preserve">   turtle    </w:t>
      </w:r>
      <w:r>
        <w:t xml:space="preserve">   shell    </w:t>
      </w:r>
      <w:r>
        <w:t xml:space="preserve">   diver    </w:t>
      </w:r>
      <w:r>
        <w:t xml:space="preserve">   whale    </w:t>
      </w:r>
      <w:r>
        <w:t xml:space="preserve">   shark    </w:t>
      </w:r>
      <w:r>
        <w:t xml:space="preserve">   fish    </w:t>
      </w:r>
      <w:r>
        <w:t xml:space="preserve">   crab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2021-10-11T20:19:09Z</dcterms:created>
  <dcterms:modified xsi:type="dcterms:W3CDTF">2021-10-11T20:19:09Z</dcterms:modified>
</cp:coreProperties>
</file>