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seen in the movies finding nemo and finding dory I am also a type of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swim but I'm not a fish or any thing that crawls along the ocean floor, I am a 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 the sea is not where I am supposed to be  but it is my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a fish but I don't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 am in the ocean, I am not alive and not coral or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some peoples name but also a beautiful deep sea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have a fancy name that seams like something from heaven.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the main part of oceans and seas.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I'm in the water, I float but I am not alive.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appear out of water and I can help people go further under water and i'm not alive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 the Sea</dc:title>
  <dcterms:created xsi:type="dcterms:W3CDTF">2021-10-11T20:19:02Z</dcterms:created>
  <dcterms:modified xsi:type="dcterms:W3CDTF">2021-10-11T20:19:02Z</dcterms:modified>
</cp:coreProperties>
</file>