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Coraline    </w:t>
      </w:r>
      <w:r>
        <w:t xml:space="preserve">   angry    </w:t>
      </w:r>
      <w:r>
        <w:t xml:space="preserve">   kiss    </w:t>
      </w:r>
      <w:r>
        <w:t xml:space="preserve">   voice    </w:t>
      </w:r>
      <w:r>
        <w:t xml:space="preserve">   love    </w:t>
      </w:r>
      <w:r>
        <w:t xml:space="preserve">   little mermaid    </w:t>
      </w:r>
      <w:r>
        <w:t xml:space="preserve">   Seaweedy Nora    </w:t>
      </w:r>
      <w:r>
        <w:t xml:space="preserve">   sea    </w:t>
      </w:r>
      <w:r>
        <w:t xml:space="preserve">   swim    </w:t>
      </w:r>
      <w:r>
        <w:t xml:space="preserve">   mermaids    </w:t>
      </w:r>
      <w:r>
        <w:t xml:space="preserve">   legs    </w:t>
      </w:r>
      <w:r>
        <w:t xml:space="preserve">   Girl    </w:t>
      </w:r>
      <w:r>
        <w:t xml:space="preserve">   Birds    </w:t>
      </w:r>
      <w:r>
        <w:t xml:space="preserve">   Prince Peter    </w:t>
      </w:r>
      <w:r>
        <w:t xml:space="preserve">   Boat    </w:t>
      </w:r>
      <w:r>
        <w:t xml:space="preserve">  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2021-10-11T20:17:26Z</dcterms:created>
  <dcterms:modified xsi:type="dcterms:W3CDTF">2021-10-11T20:17:26Z</dcterms:modified>
</cp:coreProperties>
</file>