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whale    </w:t>
      </w:r>
      <w:r>
        <w:t xml:space="preserve">   starfish    </w:t>
      </w:r>
      <w:r>
        <w:t xml:space="preserve">   squid    </w:t>
      </w:r>
      <w:r>
        <w:t xml:space="preserve">   shell    </w:t>
      </w:r>
      <w:r>
        <w:t xml:space="preserve">   seaweed    </w:t>
      </w:r>
      <w:r>
        <w:t xml:space="preserve">   sea turtle    </w:t>
      </w:r>
      <w:r>
        <w:t xml:space="preserve">   sand dollar    </w:t>
      </w:r>
      <w:r>
        <w:t xml:space="preserve">   octopus    </w:t>
      </w:r>
      <w:r>
        <w:t xml:space="preserve">   lobster    </w:t>
      </w:r>
      <w:r>
        <w:t xml:space="preserve">   jellyfish    </w:t>
      </w:r>
      <w:r>
        <w:t xml:space="preserve">   diver    </w:t>
      </w:r>
      <w:r>
        <w:t xml:space="preserve">   crab    </w:t>
      </w:r>
      <w:r>
        <w:t xml:space="preserve">   clam    </w:t>
      </w:r>
      <w:r>
        <w:t xml:space="preserve">   clownfish    </w:t>
      </w:r>
      <w:r>
        <w:t xml:space="preserve">   treasure chest    </w:t>
      </w:r>
      <w:r>
        <w:t xml:space="preserve">   coral reef    </w:t>
      </w:r>
      <w:r>
        <w:t xml:space="preserve">   dolphin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2021-10-11T20:18:11Z</dcterms:created>
  <dcterms:modified xsi:type="dcterms:W3CDTF">2021-10-11T20:18:11Z</dcterms:modified>
</cp:coreProperties>
</file>