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p>
      <w:pPr>
        <w:pStyle w:val="Questions"/>
      </w:pPr>
      <w:r>
        <w:t xml:space="preserve">1. AHKRS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WRHSIFSDO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FSIYEJLLH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OSLFIWCHN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WALHE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LNDPHIO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LHSLE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SUEAERRT ESHTC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RVEID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OLRCA REEF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IDUQS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LACM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EAWESED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TISHRFAS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ERHESOAS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SAND ORDALL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UTCPSOO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RACB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OTBELSR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EAS RLUTTE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shark    </w:t>
      </w:r>
      <w:r>
        <w:t xml:space="preserve">   swordfish    </w:t>
      </w:r>
      <w:r>
        <w:t xml:space="preserve">   jellyfish    </w:t>
      </w:r>
      <w:r>
        <w:t xml:space="preserve">   clownfish    </w:t>
      </w:r>
      <w:r>
        <w:t xml:space="preserve">   whale    </w:t>
      </w:r>
      <w:r>
        <w:t xml:space="preserve">   dolphin    </w:t>
      </w:r>
      <w:r>
        <w:t xml:space="preserve">   shell    </w:t>
      </w:r>
      <w:r>
        <w:t xml:space="preserve">   treasure chest    </w:t>
      </w:r>
      <w:r>
        <w:t xml:space="preserve">   diver    </w:t>
      </w:r>
      <w:r>
        <w:t xml:space="preserve">   coral reef    </w:t>
      </w:r>
      <w:r>
        <w:t xml:space="preserve">   squid    </w:t>
      </w:r>
      <w:r>
        <w:t xml:space="preserve">   clam    </w:t>
      </w:r>
      <w:r>
        <w:t xml:space="preserve">   seaweed    </w:t>
      </w:r>
      <w:r>
        <w:t xml:space="preserve">   starfish    </w:t>
      </w:r>
      <w:r>
        <w:t xml:space="preserve">   seahorse    </w:t>
      </w:r>
      <w:r>
        <w:t xml:space="preserve">   sand dollar    </w:t>
      </w:r>
      <w:r>
        <w:t xml:space="preserve">   octopus    </w:t>
      </w:r>
      <w:r>
        <w:t xml:space="preserve">   crab    </w:t>
      </w:r>
      <w:r>
        <w:t xml:space="preserve">   lobster    </w:t>
      </w:r>
      <w:r>
        <w:t xml:space="preserve">   sea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2021-10-11T20:18:15Z</dcterms:created>
  <dcterms:modified xsi:type="dcterms:W3CDTF">2021-10-11T20:18:15Z</dcterms:modified>
</cp:coreProperties>
</file>