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Watsons porch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Ellie's smother thinks tommy is a person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Ellie’s parents thought it was a good idea for Ellie’s to go to what is stead of stay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Tommy  has a what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Ellie's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this book fiction or nonfiction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Ellie's mom does not agree with Ellie's friend tommy because he is a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Tommy stole a diamond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Ellie's parent and her brother are doing what for Ellie's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author of the book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Tommys camp is a way to form his own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Ellie's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Ellie has trouble reconciling Tommy's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Although Ellie is not what and usually dutiful she is good at telling 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Ellie has the what before tommy moves into the  neighborhood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Ellie is sad and because her party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Tommy creates a Saturday morning what for neighborhood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this book first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ellies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Ellie turning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tommy make the camp under the Watsons what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Watsons porch </dc:title>
  <dcterms:created xsi:type="dcterms:W3CDTF">2021-10-11T20:17:55Z</dcterms:created>
  <dcterms:modified xsi:type="dcterms:W3CDTF">2021-10-11T20:17:55Z</dcterms:modified>
</cp:coreProperties>
</file>