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Sting-ray    </w:t>
      </w:r>
      <w:r>
        <w:t xml:space="preserve">   Dolphin    </w:t>
      </w:r>
      <w:r>
        <w:t xml:space="preserve">   Sing    </w:t>
      </w:r>
      <w:r>
        <w:t xml:space="preserve">   Mermaid    </w:t>
      </w:r>
      <w:r>
        <w:t xml:space="preserve">   Collections    </w:t>
      </w:r>
      <w:r>
        <w:t xml:space="preserve">   Blue    </w:t>
      </w:r>
      <w:r>
        <w:t xml:space="preserve">   Urseaula    </w:t>
      </w:r>
      <w:r>
        <w:t xml:space="preserve">   Octopus    </w:t>
      </w:r>
      <w:r>
        <w:t xml:space="preserve">   Ocean    </w:t>
      </w:r>
      <w:r>
        <w:t xml:space="preserve">   Crab    </w:t>
      </w:r>
      <w:r>
        <w:t xml:space="preserve">   Waves    </w:t>
      </w:r>
      <w:r>
        <w:t xml:space="preserve">   Tail    </w:t>
      </w:r>
      <w:r>
        <w:t xml:space="preserve">   Fish    </w:t>
      </w:r>
      <w:r>
        <w:t xml:space="preserve">   Areil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2021-10-11T20:17:43Z</dcterms:created>
  <dcterms:modified xsi:type="dcterms:W3CDTF">2021-10-11T20:17:43Z</dcterms:modified>
</cp:coreProperties>
</file>