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Bears love to eat this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eight legged creature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love catching these punchy things in cornwall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jumps out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look like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stings and has lots of tentacles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and white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Distinctive orange and white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fish in fishfingers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2021-10-11T20:18:51Z</dcterms:created>
  <dcterms:modified xsi:type="dcterms:W3CDTF">2021-10-11T20:18:51Z</dcterms:modified>
</cp:coreProperties>
</file>