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deepwater    </w:t>
      </w:r>
      <w:r>
        <w:t xml:space="preserve">   blue    </w:t>
      </w:r>
      <w:r>
        <w:t xml:space="preserve">   umbrella    </w:t>
      </w:r>
      <w:r>
        <w:t xml:space="preserve">   jellyfish    </w:t>
      </w:r>
      <w:r>
        <w:t xml:space="preserve">   sand    </w:t>
      </w:r>
      <w:r>
        <w:t xml:space="preserve">   sun    </w:t>
      </w:r>
      <w:r>
        <w:t xml:space="preserve">   sunblock    </w:t>
      </w:r>
      <w:r>
        <w:t xml:space="preserve">   whale    </w:t>
      </w:r>
      <w:r>
        <w:t xml:space="preserve">   boat    </w:t>
      </w:r>
      <w:r>
        <w:t xml:space="preserve">   ocean    </w:t>
      </w:r>
      <w:r>
        <w:t xml:space="preserve">   beach    </w:t>
      </w:r>
      <w:r>
        <w:t xml:space="preserve">   seashore    </w:t>
      </w:r>
      <w:r>
        <w:t xml:space="preserve">   shell    </w:t>
      </w:r>
      <w:r>
        <w:t xml:space="preserve">   dolphin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 </dc:title>
  <dcterms:created xsi:type="dcterms:W3CDTF">2021-10-11T20:19:23Z</dcterms:created>
  <dcterms:modified xsi:type="dcterms:W3CDTF">2021-10-11T20:19:23Z</dcterms:modified>
</cp:coreProperties>
</file>