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Swim    </w:t>
      </w:r>
      <w:r>
        <w:t xml:space="preserve">   Long tail    </w:t>
      </w:r>
      <w:r>
        <w:t xml:space="preserve">   Colorful    </w:t>
      </w:r>
      <w:r>
        <w:t xml:space="preserve">   Pacific    </w:t>
      </w:r>
      <w:r>
        <w:t xml:space="preserve">   Tiger tail    </w:t>
      </w:r>
      <w:r>
        <w:t xml:space="preserve">   Zebra    </w:t>
      </w:r>
      <w:r>
        <w:t xml:space="preserve">   Slender    </w:t>
      </w:r>
      <w:r>
        <w:t xml:space="preserve">   Lined    </w:t>
      </w:r>
      <w:r>
        <w:t xml:space="preserve">   Big belly    </w:t>
      </w:r>
      <w:r>
        <w:t xml:space="preserve">   Pony    </w:t>
      </w:r>
      <w:r>
        <w:t xml:space="preserve">   Dwarf    </w:t>
      </w:r>
      <w:r>
        <w:t xml:space="preserve">   Spiny    </w:t>
      </w:r>
      <w:r>
        <w:t xml:space="preserve">   Long snout    </w:t>
      </w:r>
      <w:r>
        <w:t xml:space="preserve">   Seahorse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2021-10-11T20:17:46Z</dcterms:created>
  <dcterms:modified xsi:type="dcterms:W3CDTF">2021-10-11T20:17:46Z</dcterms:modified>
</cp:coreProperties>
</file>