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 the sea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hammerhead    </w:t>
      </w:r>
      <w:r>
        <w:t xml:space="preserve">   porpoise    </w:t>
      </w:r>
      <w:r>
        <w:t xml:space="preserve">   dolphin    </w:t>
      </w:r>
      <w:r>
        <w:t xml:space="preserve">   shark    </w:t>
      </w:r>
      <w:r>
        <w:t xml:space="preserve">   bubbles    </w:t>
      </w:r>
      <w:r>
        <w:t xml:space="preserve">   oxygen    </w:t>
      </w:r>
      <w:r>
        <w:t xml:space="preserve">   diver    </w:t>
      </w:r>
      <w:r>
        <w:t xml:space="preserve">   sunlight    </w:t>
      </w:r>
      <w:r>
        <w:t xml:space="preserve">   trenches    </w:t>
      </w:r>
      <w:r>
        <w:t xml:space="preserve">   seaweed    </w:t>
      </w:r>
      <w:r>
        <w:t xml:space="preserve">   rocks    </w:t>
      </w:r>
      <w:r>
        <w:t xml:space="preserve">   octopus    </w:t>
      </w:r>
      <w:r>
        <w:t xml:space="preserve">   indian    </w:t>
      </w:r>
      <w:r>
        <w:t xml:space="preserve">   southern    </w:t>
      </w:r>
      <w:r>
        <w:t xml:space="preserve">   pacific    </w:t>
      </w:r>
      <w:r>
        <w:t xml:space="preserve">   atlantic    </w:t>
      </w:r>
      <w:r>
        <w:t xml:space="preserve">   stingray    </w:t>
      </w:r>
      <w:r>
        <w:t xml:space="preserve">   turtle    </w:t>
      </w:r>
      <w:r>
        <w:t xml:space="preserve">   seahorse    </w:t>
      </w:r>
      <w:r>
        <w:t xml:space="preserve">   submarine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 the sea</dc:title>
  <dcterms:created xsi:type="dcterms:W3CDTF">2021-10-11T20:17:50Z</dcterms:created>
  <dcterms:modified xsi:type="dcterms:W3CDTF">2021-10-11T20:17:50Z</dcterms:modified>
</cp:coreProperties>
</file>