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Under the sea and beyond...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Water is made of Hydrogen and another element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Nimbus, cumulus and stratus are types of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Worlds largest ocean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name for a tidal wave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Nemo is a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Only male creature on earth to give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Country where the Great Barrier Reef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water is solid, it’s known as...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Emperor, Crested and Galapagos are types of this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we try and use less of to keep the seas clean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Has a smooth, bag-like body with long, stinging tentacles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Giant pieces of ice that move across land and are melting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Worlds largest mammal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bad things are in the water, seas and oceans and harm it, this is called...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Number of octopus tentacles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 the sea and beyond...</dc:title>
  <dcterms:created xsi:type="dcterms:W3CDTF">2021-10-11T20:19:03Z</dcterms:created>
  <dcterms:modified xsi:type="dcterms:W3CDTF">2021-10-11T20:19:03Z</dcterms:modified>
</cp:coreProperties>
</file>