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Under the sea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Shrimp    </w:t>
      </w:r>
      <w:r>
        <w:t xml:space="preserve">   Starfish    </w:t>
      </w:r>
      <w:r>
        <w:t xml:space="preserve">   Sea Horse    </w:t>
      </w:r>
      <w:r>
        <w:t xml:space="preserve">   seal    </w:t>
      </w:r>
      <w:r>
        <w:t xml:space="preserve">   Mackerel    </w:t>
      </w:r>
      <w:r>
        <w:t xml:space="preserve">   Lobster    </w:t>
      </w:r>
      <w:r>
        <w:t xml:space="preserve">   Haddock    </w:t>
      </w:r>
      <w:r>
        <w:t xml:space="preserve">   Squid    </w:t>
      </w:r>
      <w:r>
        <w:t xml:space="preserve">   Dolphin    </w:t>
      </w:r>
      <w:r>
        <w:t xml:space="preserve">   jellyfish    </w:t>
      </w:r>
      <w:r>
        <w:t xml:space="preserve">   octopus    </w:t>
      </w:r>
      <w:r>
        <w:t xml:space="preserve">   billfish    </w:t>
      </w:r>
      <w:r>
        <w:t xml:space="preserve">   barracuda    </w:t>
      </w:r>
      <w:r>
        <w:t xml:space="preserve">   cod    </w:t>
      </w:r>
      <w:r>
        <w:t xml:space="preserve">   crab    </w:t>
      </w:r>
      <w:r>
        <w:t xml:space="preserve">   lionfish    </w:t>
      </w:r>
      <w:r>
        <w:t xml:space="preserve">   Puffer fish    </w:t>
      </w:r>
      <w:r>
        <w:t xml:space="preserve">   Sharks    </w:t>
      </w:r>
      <w:r>
        <w:t xml:space="preserve">   Turtles    </w:t>
      </w:r>
      <w:r>
        <w:t xml:space="preserve">   whales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 the sea animals</dc:title>
  <dcterms:created xsi:type="dcterms:W3CDTF">2021-10-11T20:19:11Z</dcterms:created>
  <dcterms:modified xsi:type="dcterms:W3CDTF">2021-10-11T20:19:11Z</dcterms:modified>
</cp:coreProperties>
</file>