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squid    </w:t>
      </w:r>
      <w:r>
        <w:t xml:space="preserve">   octopus    </w:t>
      </w:r>
      <w:r>
        <w:t xml:space="preserve">   stingray    </w:t>
      </w:r>
      <w:r>
        <w:t xml:space="preserve">   reef    </w:t>
      </w:r>
      <w:r>
        <w:t xml:space="preserve">   coral    </w:t>
      </w:r>
      <w:r>
        <w:t xml:space="preserve">   seaweed    </w:t>
      </w:r>
      <w:r>
        <w:t xml:space="preserve">   starfish    </w:t>
      </w:r>
      <w:r>
        <w:t xml:space="preserve">   jellyfish    </w:t>
      </w:r>
      <w:r>
        <w:t xml:space="preserve">   waves    </w:t>
      </w:r>
      <w:r>
        <w:t xml:space="preserve">   whale    </w:t>
      </w:r>
      <w:r>
        <w:t xml:space="preserve">   dolphin    </w:t>
      </w:r>
      <w:r>
        <w:t xml:space="preserve">   sea    </w:t>
      </w:r>
      <w:r>
        <w:t xml:space="preserve">   shell    </w:t>
      </w:r>
      <w:r>
        <w:t xml:space="preserve">   seahorse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2021-10-11T20:18:09Z</dcterms:created>
  <dcterms:modified xsi:type="dcterms:W3CDTF">2021-10-11T20:18:09Z</dcterms:modified>
</cp:coreProperties>
</file>