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 with Baby Thompson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CRABS    </w:t>
      </w:r>
      <w:r>
        <w:t xml:space="preserve">   SEAWEED    </w:t>
      </w:r>
      <w:r>
        <w:t xml:space="preserve">   DOLPHIN    </w:t>
      </w:r>
      <w:r>
        <w:t xml:space="preserve">   WHALE    </w:t>
      </w:r>
      <w:r>
        <w:t xml:space="preserve">   FAMILY    </w:t>
      </w:r>
      <w:r>
        <w:t xml:space="preserve">   MAXINE    </w:t>
      </w:r>
      <w:r>
        <w:t xml:space="preserve">   TURTLES    </w:t>
      </w:r>
      <w:r>
        <w:t xml:space="preserve">   WAVES    </w:t>
      </w:r>
      <w:r>
        <w:t xml:space="preserve">   REEF    </w:t>
      </w:r>
      <w:r>
        <w:t xml:space="preserve">   MERMEN    </w:t>
      </w:r>
      <w:r>
        <w:t xml:space="preserve">   MERMAIDS    </w:t>
      </w:r>
      <w:r>
        <w:t xml:space="preserve">   HIDDEN TREASURE    </w:t>
      </w:r>
      <w:r>
        <w:t xml:space="preserve">   FISH    </w:t>
      </w:r>
      <w:r>
        <w:t xml:space="preserve">   SAND    </w:t>
      </w:r>
      <w:r>
        <w:t xml:space="preserve">   SEASHELLS    </w:t>
      </w:r>
      <w:r>
        <w:t xml:space="preserve">   CORAL    </w:t>
      </w:r>
      <w:r>
        <w:t xml:space="preserve">   MARK    </w:t>
      </w:r>
      <w:r>
        <w:t xml:space="preserve">   BLAIR    </w:t>
      </w:r>
      <w:r>
        <w:t xml:space="preserve">   THOMPSON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with Baby Thompson</dc:title>
  <dcterms:created xsi:type="dcterms:W3CDTF">2021-10-11T20:18:39Z</dcterms:created>
  <dcterms:modified xsi:type="dcterms:W3CDTF">2021-10-11T20:18:39Z</dcterms:modified>
</cp:coreProperties>
</file>