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Underage Alcohol Consumption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driving    </w:t>
      </w:r>
      <w:r>
        <w:t xml:space="preserve">   nurse    </w:t>
      </w:r>
      <w:r>
        <w:t xml:space="preserve">   doctor    </w:t>
      </w:r>
      <w:r>
        <w:t xml:space="preserve">   ER    </w:t>
      </w:r>
      <w:r>
        <w:t xml:space="preserve">   nausea    </w:t>
      </w:r>
      <w:r>
        <w:t xml:space="preserve">   vomiting    </w:t>
      </w:r>
      <w:r>
        <w:t xml:space="preserve">   sick    </w:t>
      </w:r>
      <w:r>
        <w:t xml:space="preserve">   license    </w:t>
      </w:r>
      <w:r>
        <w:t xml:space="preserve">   probation    </w:t>
      </w:r>
      <w:r>
        <w:t xml:space="preserve">   police    </w:t>
      </w:r>
      <w:r>
        <w:t xml:space="preserve">   principal    </w:t>
      </w:r>
      <w:r>
        <w:t xml:space="preserve">   parents    </w:t>
      </w:r>
      <w:r>
        <w:t xml:space="preserve">   beer    </w:t>
      </w:r>
      <w:r>
        <w:t xml:space="preserve">   champagne    </w:t>
      </w:r>
      <w:r>
        <w:t xml:space="preserve">   whiskey    </w:t>
      </w:r>
      <w:r>
        <w:t xml:space="preserve">   wine    </w:t>
      </w:r>
      <w:r>
        <w:t xml:space="preserve">   alcohol    </w:t>
      </w:r>
      <w:r>
        <w:t xml:space="preserve">   underage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Underage Alcohol Consumption</dc:title>
  <dcterms:created xsi:type="dcterms:W3CDTF">2021-10-11T20:18:49Z</dcterms:created>
  <dcterms:modified xsi:type="dcterms:W3CDTF">2021-10-11T20:18:49Z</dcterms:modified>
</cp:coreProperties>
</file>