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Underage Drinking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drunk driving    </w:t>
      </w:r>
      <w:r>
        <w:t xml:space="preserve">   prevention    </w:t>
      </w:r>
      <w:r>
        <w:t xml:space="preserve">   dangerous    </w:t>
      </w:r>
      <w:r>
        <w:t xml:space="preserve">   twenty one    </w:t>
      </w:r>
      <w:r>
        <w:t xml:space="preserve">   poor behavior    </w:t>
      </w:r>
      <w:r>
        <w:t xml:space="preserve">   risk    </w:t>
      </w:r>
      <w:r>
        <w:t xml:space="preserve">   binge drinking    </w:t>
      </w:r>
      <w:r>
        <w:t xml:space="preserve">   counseling    </w:t>
      </w:r>
      <w:r>
        <w:t xml:space="preserve">   brain damage    </w:t>
      </w:r>
      <w:r>
        <w:t xml:space="preserve">   illegal    </w:t>
      </w:r>
      <w:r>
        <w:t xml:space="preserve">   anxiety    </w:t>
      </w:r>
      <w:r>
        <w:t xml:space="preserve">   stress    </w:t>
      </w:r>
      <w:r>
        <w:t xml:space="preserve">   death    </w:t>
      </w:r>
      <w:r>
        <w:t xml:space="preserve">   peer pressure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Underage Drinking </dc:title>
  <dcterms:created xsi:type="dcterms:W3CDTF">2021-10-11T20:18:35Z</dcterms:created>
  <dcterms:modified xsi:type="dcterms:W3CDTF">2021-10-11T20:18:35Z</dcterms:modified>
</cp:coreProperties>
</file>