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Undercover Celebrity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Gene Hernandez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sister models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Jackson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his hit song "Baby"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Lip Challenge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"never let go Jack"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6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Canadian singer that started off on 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 Towns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prince of bel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worked at a bakery before fame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wizards of waverly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Undercover Celebrity </dc:title>
  <dcterms:created xsi:type="dcterms:W3CDTF">2021-10-11T20:18:06Z</dcterms:created>
  <dcterms:modified xsi:type="dcterms:W3CDTF">2021-10-11T20:18:06Z</dcterms:modified>
</cp:coreProperties>
</file>