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Underdogs Book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players on the Bulldogs at the end of the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Will's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Will's football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Bulldogs rival.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location of where the story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Bulldogs game changing big player, that comes in halfway through the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coach of the Bulldogs.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the Bulldogs home field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girl who plays on the Bulldogs.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company that pays for the Bulldogs equipment and to make their season possible.</w:t>
            </w:r>
          </w:p>
        </w:tc>
      </w:tr>
    </w:tbl>
    <w:p>
      <w:pPr>
        <w:pStyle w:val="WordBankMedium"/>
      </w:pPr>
      <w:r>
        <w:t xml:space="preserve">   Will Tyler    </w:t>
      </w:r>
      <w:r>
        <w:t xml:space="preserve">   Forbes Pennsylvania    </w:t>
      </w:r>
      <w:r>
        <w:t xml:space="preserve">   Bulldogs    </w:t>
      </w:r>
      <w:r>
        <w:t xml:space="preserve">   Joe Tyler    </w:t>
      </w:r>
      <w:r>
        <w:t xml:space="preserve">   Hannah Grayson    </w:t>
      </w:r>
      <w:r>
        <w:t xml:space="preserve">   Castle Rock    </w:t>
      </w:r>
      <w:r>
        <w:t xml:space="preserve">   Tim    </w:t>
      </w:r>
      <w:r>
        <w:t xml:space="preserve">   Shea    </w:t>
      </w:r>
      <w:r>
        <w:t xml:space="preserve">   Eleven    </w:t>
      </w:r>
      <w:r>
        <w:t xml:space="preserve">   New Balance    </w:t>
      </w:r>
      <w:r>
        <w:t xml:space="preserve">   Twelve    </w:t>
      </w:r>
      <w:r>
        <w:t xml:space="preserve">   Toby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Underdogs Book Crossword Puzzle</dc:title>
  <dcterms:created xsi:type="dcterms:W3CDTF">2021-10-11T20:18:21Z</dcterms:created>
  <dcterms:modified xsi:type="dcterms:W3CDTF">2021-10-11T20:18:21Z</dcterms:modified>
</cp:coreProperties>
</file>