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Underground 2 Canada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Bellowed    </w:t>
      </w:r>
      <w:r>
        <w:t xml:space="preserve">   Boll    </w:t>
      </w:r>
      <w:r>
        <w:t xml:space="preserve">   Brambles    </w:t>
      </w:r>
      <w:r>
        <w:t xml:space="preserve">   Bulge    </w:t>
      </w:r>
      <w:r>
        <w:t xml:space="preserve">   Burning    </w:t>
      </w:r>
      <w:r>
        <w:t xml:space="preserve">   Clipped    </w:t>
      </w:r>
      <w:r>
        <w:t xml:space="preserve">   Crinkled    </w:t>
      </w:r>
      <w:r>
        <w:t xml:space="preserve">   Crinkly    </w:t>
      </w:r>
      <w:r>
        <w:t xml:space="preserve">   Cripples    </w:t>
      </w:r>
      <w:r>
        <w:t xml:space="preserve">   Cypress    </w:t>
      </w:r>
      <w:r>
        <w:t xml:space="preserve">   Drapes    </w:t>
      </w:r>
      <w:r>
        <w:t xml:space="preserve">   Dreamily    </w:t>
      </w:r>
      <w:r>
        <w:t xml:space="preserve">   Dusk    </w:t>
      </w:r>
      <w:r>
        <w:t xml:space="preserve">   Elegant    </w:t>
      </w:r>
      <w:r>
        <w:t xml:space="preserve">   Fanned    </w:t>
      </w:r>
      <w:r>
        <w:t xml:space="preserve">   Flicks    </w:t>
      </w:r>
      <w:r>
        <w:t xml:space="preserve">   Folks    </w:t>
      </w:r>
      <w:r>
        <w:t xml:space="preserve">   Fragrance    </w:t>
      </w:r>
      <w:r>
        <w:t xml:space="preserve">   Furrows    </w:t>
      </w:r>
      <w:r>
        <w:t xml:space="preserve">   Gid-eee-up    </w:t>
      </w:r>
      <w:r>
        <w:t xml:space="preserve">   Gourd    </w:t>
      </w:r>
      <w:r>
        <w:t xml:space="preserve">   Honeysuckle    </w:t>
      </w:r>
      <w:r>
        <w:t xml:space="preserve">   Listlessness    </w:t>
      </w:r>
      <w:r>
        <w:t xml:space="preserve">   Mournful    </w:t>
      </w:r>
      <w:r>
        <w:t xml:space="preserve">   Mulatto    </w:t>
      </w:r>
      <w:r>
        <w:t xml:space="preserve">   Nakedness    </w:t>
      </w:r>
      <w:r>
        <w:t xml:space="preserve">   Ol    </w:t>
      </w:r>
      <w:r>
        <w:t xml:space="preserve">   Overseer    </w:t>
      </w:r>
      <w:r>
        <w:t xml:space="preserve">   Parading    </w:t>
      </w:r>
      <w:r>
        <w:t xml:space="preserve">   Pierced    </w:t>
      </w:r>
      <w:r>
        <w:t xml:space="preserve">   Plastered    </w:t>
      </w:r>
      <w:r>
        <w:t xml:space="preserve">   Plume    </w:t>
      </w:r>
      <w:r>
        <w:t xml:space="preserve">   Possum    </w:t>
      </w:r>
      <w:r>
        <w:t xml:space="preserve">   Pout    </w:t>
      </w:r>
      <w:r>
        <w:t xml:space="preserve">   Prayin    </w:t>
      </w:r>
      <w:r>
        <w:t xml:space="preserve">   Roused    </w:t>
      </w:r>
      <w:r>
        <w:t xml:space="preserve">   Rumpled    </w:t>
      </w:r>
      <w:r>
        <w:t xml:space="preserve">   Seldom    </w:t>
      </w:r>
      <w:r>
        <w:t xml:space="preserve">   Shaggy    </w:t>
      </w:r>
      <w:r>
        <w:t xml:space="preserve">   Shone    </w:t>
      </w:r>
      <w:r>
        <w:t xml:space="preserve">   Sickly    </w:t>
      </w:r>
      <w:r>
        <w:t xml:space="preserve">   Sieves    </w:t>
      </w:r>
      <w:r>
        <w:t xml:space="preserve">   Sowbelly    </w:t>
      </w:r>
      <w:r>
        <w:t xml:space="preserve">   Specimens    </w:t>
      </w:r>
      <w:r>
        <w:t xml:space="preserve">   Speckly    </w:t>
      </w:r>
      <w:r>
        <w:t xml:space="preserve">   Specks    </w:t>
      </w:r>
      <w:r>
        <w:t xml:space="preserve">   Stained    </w:t>
      </w:r>
      <w:r>
        <w:t xml:space="preserve">   Stalls    </w:t>
      </w:r>
      <w:r>
        <w:t xml:space="preserve">   Timid    </w:t>
      </w:r>
      <w:r>
        <w:t xml:space="preserve">   Tote    </w:t>
      </w:r>
      <w:r>
        <w:t xml:space="preserve">   Uneasiness    </w:t>
      </w:r>
      <w:r>
        <w:t xml:space="preserve">   Urge    </w:t>
      </w:r>
      <w:r>
        <w:t xml:space="preserve">   Whimpering    </w:t>
      </w:r>
      <w:r>
        <w:t xml:space="preserve">   Whippoorwill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2 Canada </dc:title>
  <dcterms:created xsi:type="dcterms:W3CDTF">2021-10-11T20:19:32Z</dcterms:created>
  <dcterms:modified xsi:type="dcterms:W3CDTF">2021-10-11T20:19:32Z</dcterms:modified>
</cp:coreProperties>
</file>