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Underground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remarkably or impressively great in extent, size, or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able to be endured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episode of irregular or unpremeditated fighting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improvised barrier erected across a street or other thoroughfare to prevent or delay the movement of opposing forces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indulge in enjoyable recollection of past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worthless or contemptible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discharge (moisture or a smell) slowly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typically black or blackish mineral that occurs as prismatic crystals in granitic and other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swordlike stabbing blade that may be fixed to the muzzle of a rifle for use in hand-to-hand fighting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heavily built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Underground Crossword</dc:title>
  <dcterms:created xsi:type="dcterms:W3CDTF">2021-10-11T20:18:24Z</dcterms:created>
  <dcterms:modified xsi:type="dcterms:W3CDTF">2021-10-11T20:18:24Z</dcterms:modified>
</cp:coreProperties>
</file>